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Novo microfone sem fio para iPhone e Android: Lark C1 da Hollyland</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Ele pode gravar durante o carregamento e reproduzir sem desconectar do telefone</w:t>
      </w:r>
    </w:p>
    <w:p>
      <w:pPr>
        <w:pStyle w:val="Normal"/>
        <w:rPr>
          <w:sz w:val="24"/>
          <w:szCs w:val="24"/>
          <w:lang w:val="en-US" w:eastAsia="en-US"/>
        </w:rPr>
      </w:pPr>
      <w:r>
        <w:rPr>
          <w:lang w:val="en-US" w:eastAsia="en-US"/>
        </w:rPr>
        <w:br/>
      </w:r>
      <w:r>
        <w:rPr>
          <w:b/>
          <w:bCs/>
          <w:i/>
          <w:iCs/>
          <w:lang w:val="en-US" w:eastAsia="en-US"/>
        </w:rPr>
        <w:t xml:space="preserve">Shenzhen, China, October 27th, 2022 - </w:t>
      </w:r>
      <w:r>
        <w:rPr>
          <w:lang w:val="en-US" w:eastAsia="en-US"/>
        </w:rPr>
        <w:t xml:space="preserve">A Hollyland Technology tem o prazer de anunciar o </w:t>
      </w:r>
      <w:hyperlink r:id="rId2" w:tgtFrame="_blank">
        <w:r>
          <w:rPr>
            <w:color w:val="0000EE"/>
            <w:u w:val="single" w:color="0000EE"/>
            <w:lang w:val="en-US" w:eastAsia="en-US"/>
          </w:rPr>
          <w:t>Lark C1</w:t>
        </w:r>
      </w:hyperlink>
      <w:r>
        <w:rPr>
          <w:lang w:val="en-US" w:eastAsia="en-US"/>
        </w:rPr>
        <w:t>, um sistema de microfone sem fio ultracompacto e repleto de recursos que pode ser conectado a telefones celulares e oferece um alcance de até 200 metros. O Lark C1 permite que você simplesmente conecte o receptor ao telefone para gravar áudio e reproduzir sem desconectar. Você pode gravar áudio sem interrupção, pois o transmissor (TX) e o receptor (RX) podem ser usados durante o carregamento, e o receptor pode ser conectado a uma fonte de energia para carregar seu telefone durante a operação. Este produto está disponível na versão iOS com conector Lightning no receptor (com um ou dois transmissores) e na versão Android com conector USB-C no receptor (com dois transmissores).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Microfone sem fio para Android e iPhone</w:t>
      </w:r>
    </w:p>
    <w:p>
      <w:pPr>
        <w:pStyle w:val="Normal"/>
        <w:rPr>
          <w:sz w:val="24"/>
          <w:szCs w:val="24"/>
          <w:lang w:val="en-US" w:eastAsia="en-US"/>
        </w:rPr>
      </w:pPr>
      <w:r>
        <w:rPr>
          <w:lang w:val="en-US" w:eastAsia="en-US"/>
        </w:rPr>
        <w:t>Os transmissores podem ser presos à roupa como um microfone de lapela sem fio, para gravação profissional. A captura de som de 48 kHz/16 bits do sistema oferece detalhes incrivelmente ricos de todas as direções, oferecendo qualidade de som Hi-Fi de 20 Hz até 20 kHz. Na versão iOS, a interface Lightning com certificação MFi garante qualidade de som e confiabilidade incomparáveis. Os algoritmos avançados de processamento de áudio e o cancelamento de ruído ativo permitem que o Lark C1 forneça áudio digital nítido sem ruído de fundo. O produto está disponível em preto ou branco.</w:t>
        <w:br/>
        <w:br/>
        <w:t>Além dos telefones celulares, a versão para Android do Lark C1 pode adicionar capacidade de microfone sem fio a outros produtos, como o DJI Action 3 e Action 2, convertendo-o no microfone ideal para vlog.</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Duração de gravação ultralonga, apto durante o carregamento</w:t>
      </w:r>
    </w:p>
    <w:p>
      <w:pPr>
        <w:pStyle w:val="Normal"/>
        <w:rPr>
          <w:sz w:val="24"/>
          <w:szCs w:val="24"/>
          <w:lang w:val="en-US" w:eastAsia="en-US"/>
        </w:rPr>
      </w:pPr>
      <w:r>
        <w:rPr>
          <w:lang w:val="en-US" w:eastAsia="en-US"/>
        </w:rPr>
        <w:t>Com duas unidades transmissoras, o Lark C1 Duo possui uma duração ultralonga de 32 horas a partir de um estojo de carregamento totalmente carregado, com cada transmissor funcionando por oito horas de cada vez para um dia inteiro de gravação ininterrupta. Todo o sistema pode ser utilizado durante o carregamento, incluindo o telefone celular.</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Controles avançados no aplicativo</w:t>
      </w:r>
    </w:p>
    <w:p>
      <w:pPr>
        <w:pStyle w:val="Normal"/>
        <w:rPr>
          <w:sz w:val="24"/>
          <w:szCs w:val="24"/>
          <w:lang w:val="en-US" w:eastAsia="en-US"/>
        </w:rPr>
      </w:pPr>
      <w:r>
        <w:rPr>
          <w:lang w:val="en-US" w:eastAsia="en-US"/>
        </w:rPr>
        <w:t>O app LarkSound da Hollyland oferece controles e recursos avançados para melhorar sua experiência de gravação. É muito fácil verificar o status do microfone. Você pode consultar a quantidade da bateria do transmissor, ajustar o nível de cancelamento de ruído ou controlar o volume e a reprodução em tempo real por meio do telefone e dos dispositivos Bluetooth.</w:t>
        <w:br/>
        <w:br/>
        <w:t xml:space="preserve">Para obter mais informações e detalhes completos de compatibilidade da versão para Android, acesse: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Vídeo do produto: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Preço sugerido pelo fabricante e disponibilidade</w:t>
      </w:r>
    </w:p>
    <w:p>
      <w:pPr>
        <w:pStyle w:val="Normal"/>
        <w:rPr>
          <w:sz w:val="24"/>
          <w:szCs w:val="24"/>
          <w:lang w:val="en-US" w:eastAsia="en-US"/>
        </w:rPr>
      </w:pPr>
      <w:r>
        <w:rPr>
          <w:lang w:val="en-US" w:eastAsia="en-US"/>
        </w:rPr>
        <w:t>Preço: USD$199</w:t>
        <w:br/>
        <w:t xml:space="preserve">Onde comprar: </w:t>
      </w:r>
      <w:hyperlink r:id="rId5" w:tgtFrame="_blank">
        <w:r>
          <w:rPr>
            <w:color w:val="0000EE"/>
            <w:u w:val="single" w:color="0000EE"/>
            <w:lang w:val="en-US" w:eastAsia="en-US"/>
          </w:rPr>
          <w:t>https://bit.ly/3gkhp7q</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HOLLYLAND TECHNOLOGY</w:t>
      </w:r>
    </w:p>
    <w:p>
      <w:pPr>
        <w:pStyle w:val="Normal"/>
        <w:rPr>
          <w:sz w:val="24"/>
          <w:szCs w:val="24"/>
          <w:lang w:val="en-US" w:eastAsia="en-US"/>
        </w:rPr>
      </w:pPr>
      <w:r>
        <w:rPr>
          <w:lang w:val="en-US" w:eastAsia="en-US"/>
        </w:rPr>
        <w:t>Shenzhen Hollyland Technology Co., Ltd. ('Hollyland' or 'Hollyland Technology') empowers global customers with professional solutions that are expressly designed for wireless data, audio and video transmission, and wireless intercom solutions – since 2013.</w:t>
        <w:br/>
        <w:b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br/>
        <w:br/>
        <w:t xml:space="preserve">Hollyland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For more information, visit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bit.ly/3gkhp7q"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574</Words>
  <Characters>3315</Characters>
  <CharactersWithSpaces>3891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2022-10-26T10:12:50Z</dcterms:modified>
  <cp:revision>1</cp:revision>
  <dc:subject/>
  <dc:title>Novo microfone sem fio para iPhone e Android: Lark C1 da
Hollyland</dc:title>
</cp:coreProperties>
</file>

<file path=docProps/custom.xml><?xml version="1.0" encoding="utf-8"?>
<Properties xmlns="http://schemas.openxmlformats.org/officeDocument/2006/custom-properties" xmlns:vt="http://schemas.openxmlformats.org/officeDocument/2006/docPropsVTypes"/>
</file>