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Viltrox Releases 60g Ultra-thin 28mm X-mount Autofocus Lens Redefining Portable Photography</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i/>
          <w:sz w:val="26"/>
          <w:szCs w:val="26"/>
          <w:lang w:val="en-US" w:eastAsia="en-US"/>
        </w:rPr>
        <w:t>Pioneering "Slide-to-Shoot" Innovation Merges Film Aesthetics with Modern Tech</w:t>
      </w:r>
    </w:p>
    <w:p>
      <w:pPr>
        <w:pStyle w:val="Normal"/>
        <w:rPr>
          <w:sz w:val="24"/>
          <w:szCs w:val="24"/>
          <w:lang w:val="en-US" w:eastAsia="en-US"/>
        </w:rPr>
      </w:pPr>
      <w:r>
        <w:rPr>
          <w:lang w:val="en-US" w:eastAsia="en-US"/>
        </w:rPr>
        <w:br/>
      </w:r>
      <w:r>
        <w:rPr>
          <w:b/>
          <w:bCs/>
          <w:lang w:val="en-US" w:eastAsia="en-US"/>
        </w:rPr>
        <w:t>Shenzhen, China, February 6</w:t>
      </w:r>
      <w:r>
        <w:rPr>
          <w:b/>
          <w:bCs/>
          <w:sz w:val="30"/>
          <w:szCs w:val="30"/>
          <w:vertAlign w:val="superscript"/>
          <w:lang w:val="en-US" w:eastAsia="en-US"/>
        </w:rPr>
        <w:t>th</w:t>
      </w:r>
      <w:r>
        <w:rPr>
          <w:b/>
          <w:bCs/>
          <w:lang w:val="en-US" w:eastAsia="en-US"/>
        </w:rPr>
        <w:t>, 2025 -</w:t>
      </w:r>
      <w:r>
        <w:rPr>
          <w:lang w:val="en-US" w:eastAsia="en-US"/>
        </w:rPr>
        <w:t xml:space="preserve"> Viltrox is pleased to announce availability of the AF 28/4.5 XF, a compact, lightweight 28mm X-mount autofocus lens. Weighing only 60g (2.11 oz), and just 15.3mm (0.6 inches) thick, this 28mm focal length, F4.5 fixed aperture lens is Viltrox’s lightest. This pancake lens packs professional-grade autofocus into a coin-sized body, paired with an industry-first sliding lens cap system that liberates creators to "shoot anytime, anywhere”.</w:t>
        <w:br/>
      </w:r>
    </w:p>
    <w:p>
      <w:pPr>
        <w:pStyle w:val="3"/>
        <w:keepNext w:val="false"/>
        <w:spacing w:before="0" w:after="0"/>
        <w:outlineLvl w:val="9"/>
        <w:rPr>
          <w:sz w:val="26"/>
          <w:szCs w:val="26"/>
        </w:rPr>
      </w:pPr>
      <w:r>
        <w:rPr>
          <w:rFonts w:eastAsia="Times New Roman" w:cs="Times New Roman"/>
          <w:i w:val="false"/>
          <w:sz w:val="26"/>
          <w:szCs w:val="26"/>
          <w:lang w:val="en-US" w:eastAsia="en-US"/>
        </w:rPr>
        <w:t>Rediscover the joy of photography</w:t>
      </w:r>
    </w:p>
    <w:p>
      <w:pPr>
        <w:pStyle w:val="Normal"/>
        <w:rPr>
          <w:sz w:val="24"/>
          <w:szCs w:val="24"/>
          <w:lang w:val="en-US" w:eastAsia="en-US"/>
        </w:rPr>
      </w:pPr>
      <w:r>
        <w:rPr>
          <w:lang w:val="en-US" w:eastAsia="en-US"/>
        </w:rPr>
        <w:t>The pancake-thin AF 28/4.5 XF lens brings autofocus ease to the user’s fingertips. Unlike most ultra-compact peers that rely on manual focus, this lightweight gem offers swift and precise autofocus, making every shot a pleasure. The internal Voice Coil Motor (VCM) ensures fast, accurate, and silent autofocus. At just 60g, it’s a delightfully portable addition to any camera kit, always ready to capture life’s spontaneous moments with ease. Viltrox lets users carry less but capture more, and rediscover the joy of photography.</w:t>
        <w:br/>
      </w:r>
    </w:p>
    <w:p>
      <w:pPr>
        <w:pStyle w:val="3"/>
        <w:keepNext w:val="false"/>
        <w:spacing w:before="0" w:after="0"/>
        <w:outlineLvl w:val="9"/>
        <w:rPr>
          <w:sz w:val="26"/>
          <w:szCs w:val="26"/>
        </w:rPr>
      </w:pPr>
      <w:r>
        <w:rPr>
          <w:rFonts w:eastAsia="Times New Roman" w:cs="Times New Roman"/>
          <w:i w:val="false"/>
          <w:sz w:val="26"/>
          <w:szCs w:val="26"/>
          <w:lang w:val="en-US" w:eastAsia="en-US"/>
        </w:rPr>
        <w:t>Just slide to create</w:t>
      </w:r>
    </w:p>
    <w:p>
      <w:pPr>
        <w:pStyle w:val="Normal"/>
        <w:rPr>
          <w:sz w:val="24"/>
          <w:szCs w:val="24"/>
          <w:lang w:val="en-US" w:eastAsia="en-US"/>
        </w:rPr>
      </w:pPr>
      <w:r>
        <w:rPr>
          <w:lang w:val="en-US" w:eastAsia="en-US"/>
        </w:rPr>
        <w:t>The lens features an innovative slide-to-open mechanism that transforms handling. For instant shooting readiness, a simple slide instantly activates the lens, eliminating traditional caps while still protecting against dust and scratches. The swift, secure operation encourages spontaneous creativity, making every moment capture-ready. Users only need to “Slide to Create”</w:t>
      </w:r>
      <w:r>
        <w:rPr>
          <w:rFonts w:eastAsia="思源宋體" w:cs="Lucida Sans"/>
          <w:color w:val="auto"/>
          <w:kern w:val="0"/>
          <w:sz w:val="24"/>
          <w:szCs w:val="24"/>
          <w:lang w:val="en-US" w:eastAsia="zh-TW" w:bidi="hi-IN"/>
        </w:rPr>
        <w:t xml:space="preserve"> </w:t>
      </w:r>
      <w:r>
        <w:rPr>
          <w:lang w:val="en-US" w:eastAsia="en-US"/>
        </w:rPr>
        <w:t xml:space="preserve">"True freedom lies in having no barriers between vision and execution," said Viltrox GMD Dr. Kahn Wang. "By merging nostalgic optical character with bleeding-edge engineering, we’ve created not just a lens, but a new creative instinct." </w:t>
        <w:br/>
      </w:r>
    </w:p>
    <w:p>
      <w:pPr>
        <w:pStyle w:val="3"/>
        <w:keepNext w:val="false"/>
        <w:spacing w:before="0" w:after="0"/>
        <w:outlineLvl w:val="9"/>
        <w:rPr>
          <w:sz w:val="26"/>
          <w:szCs w:val="26"/>
        </w:rPr>
      </w:pPr>
      <w:r>
        <w:rPr>
          <w:rFonts w:eastAsia="Times New Roman" w:cs="Times New Roman"/>
          <w:i w:val="false"/>
          <w:sz w:val="26"/>
          <w:szCs w:val="26"/>
          <w:lang w:val="en-US" w:eastAsia="en-US"/>
        </w:rPr>
        <w:t>Relive the magic of film</w:t>
      </w:r>
    </w:p>
    <w:p>
      <w:pPr>
        <w:pStyle w:val="Normal"/>
        <w:rPr>
          <w:sz w:val="24"/>
          <w:szCs w:val="24"/>
          <w:lang w:val="en-US" w:eastAsia="en-US"/>
        </w:rPr>
      </w:pPr>
      <w:r>
        <w:rPr>
          <w:lang w:val="en-US" w:eastAsia="en-US"/>
        </w:rPr>
        <w:t>With its 42mm equivalent focal length, the Viltrox AF 28/4.5 XF offers a versatile perspective that's perfect for capturing everyday moments, and take full advantage of a camera’s film simulation capabilities. It's like having the best of both worlds: the wide-angle perspective for capturing landscapes and the versatility of a standard lens for portraits. The lens also features an octagonal aperture for capturing unique starburst effects with backlit point light sources. Whether users are capturing bustling street scenes or candid moments, this lens can effortlessly achieve the desired aesthetic feel without time-consuming post-processing.</w:t>
        <w:br/>
      </w:r>
    </w:p>
    <w:p>
      <w:pPr>
        <w:pStyle w:val="3"/>
        <w:keepNext w:val="false"/>
        <w:spacing w:before="0" w:after="0"/>
        <w:outlineLvl w:val="9"/>
        <w:rPr>
          <w:sz w:val="26"/>
          <w:szCs w:val="26"/>
        </w:rPr>
      </w:pPr>
      <w:r>
        <w:rPr>
          <w:rFonts w:eastAsia="Times New Roman" w:cs="Times New Roman"/>
          <w:i w:val="false"/>
          <w:sz w:val="26"/>
          <w:szCs w:val="26"/>
          <w:lang w:val="en-US" w:eastAsia="en-US"/>
        </w:rPr>
        <w:t>Classic vintage design</w:t>
      </w:r>
    </w:p>
    <w:p>
      <w:pPr>
        <w:pStyle w:val="Normal"/>
        <w:rPr>
          <w:sz w:val="24"/>
          <w:szCs w:val="24"/>
          <w:lang w:val="en-US" w:eastAsia="en-US"/>
        </w:rPr>
      </w:pPr>
      <w:r>
        <w:rPr>
          <w:lang w:val="en-US" w:eastAsia="en-US"/>
        </w:rPr>
        <w:t>The sleek, silver-gray metallic body seamlessly blends classic and modern aesthetics, with its refined finish and smooth lines. The front element is protected by water and oil repellent coatings, and the lens is secured by a precision-engineered aluminum mount.</w:t>
        <w:br/>
      </w:r>
    </w:p>
    <w:p>
      <w:pPr>
        <w:pStyle w:val="3"/>
        <w:keepNext w:val="false"/>
        <w:spacing w:before="0" w:after="0"/>
        <w:outlineLvl w:val="9"/>
        <w:rPr>
          <w:sz w:val="26"/>
          <w:szCs w:val="26"/>
        </w:rPr>
      </w:pPr>
      <w:r>
        <w:rPr>
          <w:rFonts w:eastAsia="Times New Roman" w:cs="Times New Roman"/>
          <w:i w:val="false"/>
          <w:sz w:val="26"/>
          <w:szCs w:val="26"/>
          <w:lang w:val="en-US" w:eastAsia="en-US"/>
        </w:rPr>
        <w:t>Pricing &amp; Availability</w:t>
      </w:r>
    </w:p>
    <w:p>
      <w:pPr>
        <w:pStyle w:val="Normal"/>
        <w:rPr>
          <w:sz w:val="24"/>
          <w:szCs w:val="24"/>
          <w:lang w:val="en-US" w:eastAsia="en-US"/>
        </w:rPr>
      </w:pPr>
      <w:r>
        <w:rPr>
          <w:lang w:val="en-US" w:eastAsia="en-US"/>
        </w:rPr>
        <w:t xml:space="preserve">Viltrox Official Store: </w:t>
      </w:r>
      <w:hyperlink r:id="rId2" w:tgtFrame="_blank">
        <w:r>
          <w:rPr>
            <w:color w:val="0000EE"/>
            <w:u w:val="single" w:color="0000EE"/>
            <w:lang w:val="en-US" w:eastAsia="en-US"/>
          </w:rPr>
          <w:t>https://geni.us/28chipp</w:t>
        </w:r>
      </w:hyperlink>
      <w:r>
        <w:rPr>
          <w:color w:val="0000EE"/>
          <w:u w:val="single" w:color="0000EE"/>
          <w:lang w:val="en-US" w:eastAsia="en-US"/>
        </w:rPr>
        <w:br/>
      </w:r>
      <w:r>
        <w:rPr>
          <w:lang w:val="en-US" w:eastAsia="en-US"/>
        </w:rPr>
        <w:t xml:space="preserve">Viltrox Amazon store: </w:t>
      </w:r>
      <w:hyperlink r:id="rId3" w:tgtFrame="_blank">
        <w:r>
          <w:rPr>
            <w:color w:val="0000EE"/>
            <w:u w:val="single" w:color="0000EE"/>
            <w:lang w:val="en-US" w:eastAsia="en-US"/>
          </w:rPr>
          <w:t>https://amzn.to/40MaWXQ</w:t>
        </w:r>
      </w:hyperlink>
      <w:r>
        <w:rPr>
          <w:lang w:val="en-US" w:eastAsia="en-US"/>
        </w:rPr>
        <w:t xml:space="preserve"> </w:t>
        <w:br/>
        <w:t xml:space="preserve">MSRP: US$99 / €109 / £90 </w:t>
        <w:br/>
      </w:r>
    </w:p>
    <w:p>
      <w:pPr>
        <w:pStyle w:val="3"/>
        <w:keepNext w:val="false"/>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 xml:space="preserve">Shenzhen Jueying Technology Co., Ltd, known under the Viltrox brand name, was founded in 2009 and is headquartered in Shenzhen, China. Viltrox is dedicated to providing high-quality imaging equipment for professional photographers and enthusiasts worldwide. With a focus on innovation, Viltrox designs, develops, manufactures, and sells a wide range of imaging products, including lenses, camera monitors, lens adapters, and photographic lights. Viltrox focuses on anticipating customer needs and leveraging new technology to provide excellent performance, reliability, and affordability. The company invests heavily in research and development, driving technological advancements to empower content creators at all levels. Learn more about Viltrox at </w:t>
      </w:r>
      <w:hyperlink r:id="rId4" w:tgtFrame="_blank">
        <w:r>
          <w:rPr>
            <w:color w:val="0000EE"/>
            <w:u w:val="single" w:color="0000EE"/>
            <w:lang w:val="en-US" w:eastAsia="en-US"/>
          </w:rPr>
          <w:t>https://viltrox.com/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28chipp" TargetMode="External"/><Relationship Id="rId3" Type="http://schemas.openxmlformats.org/officeDocument/2006/relationships/hyperlink" Target="https://amzn.to/40MaWXQ" TargetMode="External"/><Relationship Id="rId4" Type="http://schemas.openxmlformats.org/officeDocument/2006/relationships/hyperlink" Target="https://viltrox.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531</Words>
  <Characters>3222</Characters>
  <CharactersWithSpaces>3748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2025-02-05T16:10:09Z</dcterms:modified>
  <cp:revision>2</cp:revision>
  <dc:subject/>
  <dc:title>Viltrox Releases 60g Ultra-thin 28mm X-mount Autofocus
Lens Redefining Portable Photography</dc:title>
</cp:coreProperties>
</file>

<file path=docProps/custom.xml><?xml version="1.0" encoding="utf-8"?>
<Properties xmlns="http://schemas.openxmlformats.org/officeDocument/2006/custom-properties" xmlns:vt="http://schemas.openxmlformats.org/officeDocument/2006/docPropsVTypes"/>
</file>