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Big Discounts on Photo and Video Gear, in Black Friday 2024 Sale From ZHIYUN</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sz w:val="26"/>
          <w:szCs w:val="26"/>
        </w:rPr>
      </w:pPr>
      <w:r>
        <w:rPr>
          <w:rFonts w:eastAsia="Times New Roman" w:cs="Times New Roman"/>
          <w:i/>
          <w:sz w:val="26"/>
          <w:szCs w:val="26"/>
          <w:lang w:val="en-US" w:eastAsia="en-US"/>
        </w:rPr>
        <w:t>Save up to $120, or 50%, on Camera and Smartphone Gimbals and Lights</w:t>
      </w:r>
    </w:p>
    <w:p>
      <w:pPr>
        <w:pStyle w:val="Normal"/>
        <w:rPr>
          <w:sz w:val="24"/>
          <w:szCs w:val="24"/>
          <w:lang w:val="en-US" w:eastAsia="en-US"/>
        </w:rPr>
      </w:pPr>
      <w:r>
        <w:rPr>
          <w:lang w:val="en-US" w:eastAsia="en-US"/>
        </w:rPr>
        <w:br/>
      </w:r>
      <w:r>
        <w:rPr>
          <w:b/>
          <w:bCs/>
          <w:lang w:val="en-US" w:eastAsia="en-US"/>
        </w:rPr>
        <w:t>Shenzhen, China, November 26</w:t>
      </w:r>
      <w:r>
        <w:rPr>
          <w:b/>
          <w:bCs/>
          <w:sz w:val="30"/>
          <w:szCs w:val="30"/>
          <w:vertAlign w:val="superscript"/>
          <w:lang w:val="en-US" w:eastAsia="en-US"/>
        </w:rPr>
        <w:t>th</w:t>
      </w:r>
      <w:r>
        <w:rPr>
          <w:b/>
          <w:bCs/>
          <w:lang w:val="en-US" w:eastAsia="en-US"/>
        </w:rPr>
        <w:t>, 2024 -</w:t>
      </w:r>
      <w:r>
        <w:rPr>
          <w:lang w:val="en-US" w:eastAsia="en-US"/>
        </w:rPr>
        <w:t xml:space="preserve"> ZHIYUN’s Black Friday 2024 sale offers major savings, up to 50%, on professional photography and video-making gear – including camera and smartphone stabilization systems, gimbals, portable lighting. These big price reductions are available from ZHIYUN’s official Amazon page, and from ZHIYUN’s own online store, but only for a limited period, from November 18 to December 31 , 2024. Buyers should check those websites for availability in their region.</w:t>
        <w:br/>
        <w:br/>
        <w:t>Top-selling ZHIYUN equipment with major price reductions includes WEEBILL 3E camera gimbals, SMOOTH 5S AI smartphone gimbals, and the CINEPEER CQ5 combo gimbal stabilizer for smartphones, which is reduced by 50%. There’s also popular lighting equipment, such as the powerful CINEPEER CX100, and the compact FIVERAY M20C COMBO portable RGB photography light. In fact, special Black Friday discounts are available for almost every ZHIYUN product, including the CRANE and MOLUS ranges.</w:t>
        <w:br/>
      </w:r>
    </w:p>
    <w:p>
      <w:pPr>
        <w:pStyle w:val="3"/>
        <w:keepNext w:val="false"/>
        <w:pBdr/>
        <w:spacing w:before="0" w:after="0"/>
        <w:outlineLvl w:val="9"/>
        <w:rPr>
          <w:sz w:val="26"/>
          <w:szCs w:val="26"/>
        </w:rPr>
      </w:pPr>
      <w:r>
        <w:rPr>
          <w:rFonts w:eastAsia="Times New Roman" w:cs="Times New Roman"/>
          <w:i w:val="false"/>
          <w:sz w:val="26"/>
          <w:szCs w:val="26"/>
          <w:lang w:val="en-US" w:eastAsia="en-US"/>
        </w:rPr>
        <w:t>WEEBILL 3E – Lightweight Gimbal for Effortless Professional Video</w:t>
      </w:r>
    </w:p>
    <w:p>
      <w:pPr>
        <w:pStyle w:val="Normal"/>
        <w:rPr>
          <w:sz w:val="24"/>
          <w:szCs w:val="24"/>
          <w:lang w:val="en-US" w:eastAsia="en-US"/>
        </w:rPr>
      </w:pPr>
      <w:r>
        <w:rPr>
          <w:lang w:val="en-US" w:eastAsia="en-US"/>
        </w:rPr>
        <w:t xml:space="preserve">This compact, feature-packed gimbal empowers creators of all levels with unparalleled mobility and creative control. The featherweight, compact, and ergonomic gimbal offers advanced stabilization technology with powerful motors, intuitive control and uninterrupted creativity – and has extended runtime up to 16 hours. The easily-portable gimbal offers extensive camera compatibility. WEEBILL 3E’s price is reduced from $249 to $211 during the sale. Discover the WEEBILL 3E at: </w:t>
      </w:r>
      <w:hyperlink r:id="rId2" w:tgtFrame="_blank">
        <w:r>
          <w:rPr>
            <w:color w:val="0000EE"/>
            <w:u w:val="single" w:color="0000EE"/>
            <w:lang w:val="en-US" w:eastAsia="en-US"/>
          </w:rPr>
          <w:t>https://geni.us/pr-WB3E</w:t>
        </w:r>
      </w:hyperlink>
      <w:r>
        <w:rPr>
          <w:color w:val="0000EE"/>
          <w:u w:val="single" w:color="0000EE"/>
          <w:lang w:val="en-US" w:eastAsia="en-US"/>
        </w:rPr>
        <w:br/>
      </w:r>
    </w:p>
    <w:p>
      <w:pPr>
        <w:pStyle w:val="3"/>
        <w:keepNext w:val="false"/>
        <w:pBdr/>
        <w:spacing w:before="0" w:after="0"/>
        <w:outlineLvl w:val="9"/>
        <w:rPr>
          <w:sz w:val="26"/>
          <w:szCs w:val="26"/>
        </w:rPr>
      </w:pPr>
      <w:r>
        <w:rPr>
          <w:rFonts w:eastAsia="Times New Roman" w:cs="Times New Roman"/>
          <w:i w:val="false"/>
          <w:sz w:val="26"/>
          <w:szCs w:val="26"/>
          <w:lang w:val="en-US" w:eastAsia="en-US"/>
        </w:rPr>
        <w:t>SMOOTH 5S AI – Smart Assistance for the One-Person Film Crew</w:t>
      </w:r>
    </w:p>
    <w:p>
      <w:pPr>
        <w:pStyle w:val="Normal"/>
        <w:rPr>
          <w:sz w:val="24"/>
          <w:szCs w:val="24"/>
          <w:lang w:val="en-US" w:eastAsia="en-US"/>
        </w:rPr>
      </w:pPr>
      <w:r>
        <w:rPr>
          <w:lang w:val="en-US" w:eastAsia="en-US"/>
        </w:rPr>
        <w:t xml:space="preserve">With advanced AI tracking technology, ZHIYUN’s SMOOTH 5S AI gimbal provides unparalleled stabilization and effortless operation for capturing smooth and professional-quality footage with a smartphone. SMOOTH 5S AI delivers incredibly smooth and stable shots, whether capturing fast-paced action or calmer cinematic scenes. It features AI-driven precision tracking and intelligent algorithms for seamless tracking shots, and an orthogonal 3-axis structure for unlimited smooth and stable movement. The gimbal’s intuitive tactile controls allow users seamless control without taking their eyes off the action. During the sale period, the price of SMOOTH 5S AI is cut from $169 to just $143, and there are similar reductions on the SMOOTH 5S AI Pro and Combo sets. Find out more at: </w:t>
      </w:r>
      <w:hyperlink r:id="rId3" w:tgtFrame="_blank">
        <w:r>
          <w:rPr>
            <w:color w:val="0000EE"/>
            <w:u w:val="single" w:color="0000EE"/>
            <w:lang w:val="en-US" w:eastAsia="en-US"/>
          </w:rPr>
          <w:t>https://geni.us/pr-SM5SAI</w:t>
        </w:r>
      </w:hyperlink>
      <w:r>
        <w:rPr>
          <w:color w:val="0000EE"/>
          <w:u w:val="single" w:color="0000EE"/>
          <w:lang w:val="en-US" w:eastAsia="en-US"/>
        </w:rPr>
        <w:br/>
      </w:r>
    </w:p>
    <w:p>
      <w:pPr>
        <w:pStyle w:val="3"/>
        <w:keepNext w:val="false"/>
        <w:pBdr/>
        <w:spacing w:before="0" w:after="0"/>
        <w:outlineLvl w:val="9"/>
        <w:rPr>
          <w:sz w:val="26"/>
          <w:szCs w:val="26"/>
        </w:rPr>
      </w:pPr>
      <w:r>
        <w:rPr>
          <w:rFonts w:eastAsia="Times New Roman" w:cs="Times New Roman"/>
          <w:i w:val="false"/>
          <w:sz w:val="26"/>
          <w:szCs w:val="26"/>
          <w:lang w:val="en-US" w:eastAsia="en-US"/>
        </w:rPr>
        <w:t>CINEPEER CQ5 – Compact Combo Gimbal Stabilizer For Smartphones</w:t>
      </w:r>
    </w:p>
    <w:p>
      <w:pPr>
        <w:pStyle w:val="Normal"/>
        <w:rPr>
          <w:sz w:val="24"/>
          <w:szCs w:val="24"/>
          <w:lang w:val="en-US" w:eastAsia="en-US"/>
        </w:rPr>
      </w:pPr>
      <w:r>
        <w:rPr>
          <w:lang w:val="en-US" w:eastAsia="en-US"/>
        </w:rPr>
        <w:t xml:space="preserve">Reduced in price by 50% during this sale, the compact, foldable, but powerful, CQ5 smartphone stabilizer offers AI tracking, anti-shake technology, and hands-free voice control for seamless content creation. The extendable gimbal enables wide-angle shots, and magnetic fill lights can ensure high-quality footage in all situations. With up to 11 hours of battery life, the CQ5 supports all-day shooting, and can charge while in use, ensuring that content creators never miss a moment. This full-featured smartphone gimbal stabilizer is available for just $49.50 during the sale. To take advantage of this offer now, visit: </w:t>
      </w:r>
      <w:hyperlink r:id="rId4" w:tgtFrame="_blank">
        <w:r>
          <w:rPr>
            <w:color w:val="0000EE"/>
            <w:u w:val="single" w:color="0000EE"/>
            <w:lang w:val="en-US" w:eastAsia="en-US"/>
          </w:rPr>
          <w:t>https://geni.us/pr-CQ5</w:t>
        </w:r>
      </w:hyperlink>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CINEPEER CX100 and FIVERAY M20C COMBO RGB Portable Lights</w:t>
      </w:r>
    </w:p>
    <w:p>
      <w:pPr>
        <w:pStyle w:val="Normal"/>
        <w:rPr>
          <w:sz w:val="24"/>
          <w:szCs w:val="24"/>
          <w:lang w:val="en-US" w:eastAsia="en-US"/>
        </w:rPr>
      </w:pPr>
      <w:r>
        <w:rPr>
          <w:lang w:val="en-US" w:eastAsia="en-US"/>
        </w:rPr>
        <w:t xml:space="preserve">ZHIYUN’s powerful CINEPEER CX100 provides 100W of light in a sleek palm-size unit with professional color rendering and versatile accessory support – and it’s amazingly lightweight, just 710g (25oz). For users who need an even smaller and lighter solution, the FIVERAY M20C COMBO RGB is 100% pocketable, no bigger than a sticky note, but still fills the shot with 20W of RGB color-adjustable light. Multiple M20C units can be controlled with bluetooth, to provide adjustable light wherever it is needed. </w:t>
        <w:br/>
        <w:br/>
        <w:t xml:space="preserve">CINEPEER CX100 is reduced from $179 to $143. Purchase at: </w:t>
      </w:r>
      <w:hyperlink r:id="rId5" w:tgtFrame="_blank">
        <w:r>
          <w:rPr>
            <w:color w:val="0000EE"/>
            <w:u w:val="single" w:color="0000EE"/>
            <w:lang w:val="en-US" w:eastAsia="en-US"/>
          </w:rPr>
          <w:t>https://geni.us/pr-CX100</w:t>
        </w:r>
      </w:hyperlink>
      <w:r>
        <w:rPr>
          <w:color w:val="0000EE"/>
          <w:u w:val="single" w:color="0000EE"/>
          <w:lang w:val="en-US" w:eastAsia="en-US"/>
        </w:rPr>
        <w:br/>
      </w:r>
      <w:r>
        <w:rPr>
          <w:lang w:val="en-US" w:eastAsia="en-US"/>
        </w:rPr>
        <w:t xml:space="preserve">The M20C COMBO’s price is down from $159 to $129. Purchase at: </w:t>
      </w:r>
      <w:hyperlink r:id="rId6" w:tgtFrame="_blank">
        <w:r>
          <w:rPr>
            <w:color w:val="0000EE"/>
            <w:u w:val="single" w:color="0000EE"/>
            <w:lang w:val="en-US" w:eastAsia="en-US"/>
          </w:rPr>
          <w:t>https://geni.us/pr-M20C</w:t>
        </w:r>
      </w:hyperlink>
      <w:r>
        <w:rPr>
          <w:lang w:val="en-US" w:eastAsia="en-US"/>
        </w:rPr>
        <w:t xml:space="preserve"> </w:t>
        <w:br/>
        <w:br/>
        <w:t xml:space="preserve">Explore Exclusive Savings with ZHIYUN's Full Black Friday 2024 Discount of up to 50% on the ZHIYUN Amazon and offical website Black Friday Pages. </w:t>
        <w:br/>
      </w:r>
    </w:p>
    <w:p>
      <w:pPr>
        <w:pStyle w:val="3"/>
        <w:keepNext w:val="false"/>
        <w:pBdr/>
        <w:spacing w:before="0" w:after="0"/>
        <w:outlineLvl w:val="9"/>
        <w:rPr>
          <w:sz w:val="26"/>
          <w:szCs w:val="26"/>
        </w:rPr>
      </w:pPr>
      <w:r>
        <w:rPr>
          <w:rFonts w:eastAsia="Times New Roman" w:cs="Times New Roman"/>
          <w:i w:val="false"/>
          <w:sz w:val="26"/>
          <w:szCs w:val="26"/>
          <w:lang w:val="en-US" w:eastAsia="en-US"/>
        </w:rPr>
        <w:t>WHERE TO BUY</w:t>
      </w:r>
    </w:p>
    <w:p>
      <w:pPr>
        <w:pStyle w:val="Normal"/>
        <w:rPr>
          <w:sz w:val="24"/>
          <w:szCs w:val="24"/>
          <w:lang w:val="en-US" w:eastAsia="en-US"/>
        </w:rPr>
      </w:pPr>
      <w:r>
        <w:rPr>
          <w:lang w:val="en-US" w:eastAsia="en-US"/>
        </w:rPr>
        <w:t>Promotion period: November 18 to December 31, 2024</w:t>
        <w:br/>
        <w:t>Available online from ZHIYUN’s own store and from ZHIYUN’s official Amazon store.</w:t>
        <w:br/>
        <w:t xml:space="preserve">Amazon Store Link: </w:t>
      </w:r>
      <w:hyperlink r:id="rId7" w:tgtFrame="_blank">
        <w:r>
          <w:rPr>
            <w:color w:val="0000EE"/>
            <w:u w:val="single" w:color="0000EE"/>
            <w:lang w:val="en-US" w:eastAsia="en-US"/>
          </w:rPr>
          <w:t>https://geni.us/AMZ-Store-PR-Sales</w:t>
        </w:r>
      </w:hyperlink>
      <w:r>
        <w:rPr>
          <w:color w:val="0000EE"/>
          <w:u w:val="single" w:color="0000EE"/>
          <w:lang w:val="en-US" w:eastAsia="en-US"/>
        </w:rPr>
        <w:br/>
      </w:r>
      <w:r>
        <w:rPr>
          <w:lang w:val="en-US" w:eastAsia="en-US"/>
        </w:rPr>
        <w:t xml:space="preserve">ZHIYUN Official Store Link: </w:t>
      </w:r>
      <w:hyperlink r:id="rId8" w:tgtFrame="_blank">
        <w:r>
          <w:rPr>
            <w:color w:val="0000EE"/>
            <w:u w:val="single" w:color="0000EE"/>
            <w:lang w:val="en-US" w:eastAsia="en-US"/>
          </w:rPr>
          <w:t>https://geni.us/ZHIYUN-Store-PR</w:t>
        </w:r>
      </w:hyperlink>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ZHIYUN</w:t>
      </w:r>
    </w:p>
    <w:p>
      <w:pPr>
        <w:pStyle w:val="Normal"/>
        <w:rPr>
          <w:sz w:val="24"/>
          <w:szCs w:val="24"/>
          <w:lang w:val="en-US" w:eastAsia="en-US"/>
        </w:rPr>
      </w:pPr>
      <w:r>
        <w:rPr>
          <w:lang w:val="en-US" w:eastAsia="en-US"/>
        </w:rPr>
        <w:t xml:space="preserve">ZHIYUN Tech is a pioneer and a world-leader in gimbals and stabilizers and provides exceptional film lighting solutions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9" w:tgtFrame="_blank">
        <w:r>
          <w:rPr>
            <w:color w:val="0000EE"/>
            <w:u w:val="single" w:color="0000EE"/>
            <w:lang w:val="en-US" w:eastAsia="en-US"/>
          </w:rPr>
          <w:t>www.ZHIYUN-tech.com</w:t>
        </w:r>
      </w:hyperlink>
      <w:r>
        <w:rPr>
          <w:lang w:val="en-US" w:eastAsia="en-US"/>
        </w:rPr>
        <w:t xml:space="preserve"> or check them out on Facebook: </w:t>
      </w:r>
      <w:hyperlink r:id="rId10" w:tgtFrame="_blank">
        <w:r>
          <w:rPr>
            <w:color w:val="0000EE"/>
            <w:u w:val="single" w:color="0000EE"/>
            <w:lang w:val="en-US" w:eastAsia="en-US"/>
          </w:rPr>
          <w:t>@Zhiyun-Tech</w:t>
        </w:r>
      </w:hyperlink>
      <w:r>
        <w:rPr>
          <w:lang w:val="en-US" w:eastAsia="en-US"/>
        </w:rPr>
        <w:t xml:space="preserve"> or follow them on Instagram: </w:t>
      </w:r>
      <w:hyperlink r:id="rId11" w:tgtFrame="_blank">
        <w:r>
          <w:rPr>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pr-WB3E" TargetMode="External"/><Relationship Id="rId3" Type="http://schemas.openxmlformats.org/officeDocument/2006/relationships/hyperlink" Target="https://geni.us/pr-SM5SAI" TargetMode="External"/><Relationship Id="rId4" Type="http://schemas.openxmlformats.org/officeDocument/2006/relationships/hyperlink" Target="https://geni.us/pr-CQ5" TargetMode="External"/><Relationship Id="rId5" Type="http://schemas.openxmlformats.org/officeDocument/2006/relationships/hyperlink" Target="https://geni.us/pr-CX100" TargetMode="External"/><Relationship Id="rId6" Type="http://schemas.openxmlformats.org/officeDocument/2006/relationships/hyperlink" Target="https://geni.us/pr-M20C" TargetMode="External"/><Relationship Id="rId7" Type="http://schemas.openxmlformats.org/officeDocument/2006/relationships/hyperlink" Target="https://geni.us/AMZ-Store-PR-Sales" TargetMode="External"/><Relationship Id="rId8" Type="http://schemas.openxmlformats.org/officeDocument/2006/relationships/hyperlink" Target="https://geni.us/ZHIYUN-Store-PR" TargetMode="External"/><Relationship Id="rId9" Type="http://schemas.openxmlformats.org/officeDocument/2006/relationships/hyperlink" Target="http://www.zhiyun-tech.com/" TargetMode="External"/><Relationship Id="rId10" Type="http://schemas.openxmlformats.org/officeDocument/2006/relationships/hyperlink" Target="https://www.facebook.com/ZhiyunGlobal/" TargetMode="External"/><Relationship Id="rId11" Type="http://schemas.openxmlformats.org/officeDocument/2006/relationships/hyperlink" Target="https://www.instagram.com/zhiyun_tech/" TargetMode="Externa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736</Words>
  <Characters>4330</Characters>
  <CharactersWithSpaces>5072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2024-11-25T10:54:18Z</dcterms:modified>
  <cp:revision>1</cp:revision>
  <dc:subject/>
  <dc:title>Big Discounts on Photo and Video Gear, in Black Friday
2024 Sale From ZHIYUN</dc:title>
</cp:coreProperties>
</file>

<file path=docProps/custom.xml><?xml version="1.0" encoding="utf-8"?>
<Properties xmlns="http://schemas.openxmlformats.org/officeDocument/2006/custom-properties" xmlns:vt="http://schemas.openxmlformats.org/officeDocument/2006/docPropsVTypes"/>
</file>