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ZHIYUN To Show Credit Card-sized 60W Video Light at NAB 2024</w:t>
      </w:r>
    </w:p>
    <w:p>
      <w:pPr>
        <w:pStyle w:val="Normal"/>
        <w:rPr>
          <w:sz w:val="24"/>
          <w:szCs w:val="24"/>
          <w:lang w:val="en-US" w:eastAsia="en-US"/>
        </w:rPr>
      </w:pPr>
      <w:r>
        <w:rPr>
          <w:sz w:val="24"/>
          <w:szCs w:val="24"/>
          <w:lang w:val="en-US" w:eastAsia="en-US"/>
        </w:rPr>
      </w:r>
    </w:p>
    <w:p>
      <w:pPr>
        <w:pStyle w:val="2"/>
        <w:keepNext w:val="false"/>
        <w:pBdr/>
        <w:spacing w:before="0" w:after="0"/>
        <w:jc w:val="center"/>
        <w:outlineLvl w:val="9"/>
        <w:rPr>
          <w:sz w:val="26"/>
          <w:szCs w:val="26"/>
        </w:rPr>
      </w:pPr>
      <w:r>
        <w:rPr>
          <w:rFonts w:eastAsia="Times New Roman" w:cs="Times New Roman"/>
          <w:i/>
          <w:sz w:val="26"/>
          <w:szCs w:val="26"/>
          <w:lang w:val="en-US" w:eastAsia="en-US"/>
        </w:rPr>
        <w:t>Affordable, practical and professional video and photo range includes new MOLUS products</w:t>
      </w:r>
    </w:p>
    <w:p>
      <w:pPr>
        <w:pStyle w:val="Normal"/>
        <w:rPr>
          <w:sz w:val="24"/>
          <w:szCs w:val="24"/>
          <w:lang w:val="en-US" w:eastAsia="en-US"/>
        </w:rPr>
      </w:pPr>
      <w:r>
        <w:rPr>
          <w:lang w:val="en-US" w:eastAsia="en-US"/>
        </w:rPr>
        <w:br/>
      </w:r>
      <w:r>
        <w:rPr>
          <w:b/>
          <w:bCs/>
          <w:lang w:val="en-US" w:eastAsia="en-US"/>
        </w:rPr>
        <w:t>Shenzhen, China, April 2</w:t>
      </w:r>
      <w:r>
        <w:rPr>
          <w:b/>
          <w:bCs/>
          <w:sz w:val="30"/>
          <w:szCs w:val="30"/>
          <w:vertAlign w:val="superscript"/>
          <w:lang w:val="en-US" w:eastAsia="en-US"/>
        </w:rPr>
        <w:t>nd</w:t>
      </w:r>
      <w:r>
        <w:rPr>
          <w:b/>
          <w:bCs/>
          <w:lang w:val="en-US" w:eastAsia="en-US"/>
        </w:rPr>
        <w:t>, 2024 -</w:t>
      </w:r>
      <w:r>
        <w:rPr>
          <w:lang w:val="en-US" w:eastAsia="en-US"/>
        </w:rPr>
        <w:t xml:space="preserve"> The new “credit-card sized” MOLUS X60 60 watt videography and photography light will be among the highlights at ZHIYUN’s booth at the NAB 2024 Show in Las Vegas this April. The company will also be showcasing other new products from the MOLUS series, along with a wide range of well-regarded ZHIYUN gimbals and lights.</w:t>
        <w:br/>
        <w:br/>
        <w:t xml:space="preserve">ZHIYUN has invited several respected influencers to organize workshops during NAB, including popular Youtubers such as </w:t>
      </w:r>
      <w:hyperlink r:id="rId2" w:tgtFrame="_blank">
        <w:r>
          <w:rPr>
            <w:color w:val="0000EE"/>
            <w:u w:val="single" w:color="0000EE"/>
            <w:lang w:val="en-US" w:eastAsia="en-US"/>
          </w:rPr>
          <w:t>Cam Mackey</w:t>
        </w:r>
      </w:hyperlink>
      <w:r>
        <w:rPr>
          <w:lang w:val="en-US" w:eastAsia="en-US"/>
        </w:rPr>
        <w:t xml:space="preserve">, </w:t>
      </w:r>
      <w:hyperlink r:id="rId3" w:tgtFrame="_blank">
        <w:r>
          <w:rPr>
            <w:color w:val="0000EE"/>
            <w:u w:val="single" w:color="0000EE"/>
            <w:lang w:val="en-US" w:eastAsia="en-US"/>
          </w:rPr>
          <w:t>Irene Rudnyk</w:t>
        </w:r>
      </w:hyperlink>
      <w:r>
        <w:rPr>
          <w:lang w:val="en-US" w:eastAsia="en-US"/>
        </w:rPr>
        <w:t xml:space="preserve"> and </w:t>
      </w:r>
      <w:hyperlink r:id="rId4" w:tgtFrame="_blank">
        <w:r>
          <w:rPr>
            <w:color w:val="0000EE"/>
            <w:u w:val="single" w:color="0000EE"/>
            <w:lang w:val="en-US" w:eastAsia="en-US"/>
          </w:rPr>
          <w:t>Zach Ramelan</w:t>
        </w:r>
      </w:hyperlink>
      <w:r>
        <w:rPr>
          <w:lang w:val="en-US" w:eastAsia="en-US"/>
        </w:rPr>
        <w:t>.</w:t>
        <w:br/>
        <w:br/>
        <w:t xml:space="preserve">NAB 2024 takes place from April 13-17, 2024, at the Las Vegas Convention Center in Las Vegas, Nevada, US. ZHIYUN will be in two adjacent booths: C8019 and C8119. NAB is run by the US National Association of Broadcasters, and it is one of the most important annual shows for the global broadcasting industry. </w:t>
        <w:br/>
      </w:r>
    </w:p>
    <w:p>
      <w:pPr>
        <w:pStyle w:val="3"/>
        <w:keepNext w:val="false"/>
        <w:pBdr/>
        <w:spacing w:before="0" w:after="0"/>
        <w:outlineLvl w:val="9"/>
        <w:rPr>
          <w:sz w:val="26"/>
          <w:szCs w:val="26"/>
        </w:rPr>
      </w:pPr>
      <w:r>
        <w:rPr>
          <w:rFonts w:eastAsia="Times New Roman" w:cs="Times New Roman"/>
          <w:i w:val="false"/>
          <w:sz w:val="26"/>
          <w:szCs w:val="26"/>
          <w:lang w:val="en-US" w:eastAsia="en-US"/>
        </w:rPr>
        <w:t>MOLUS X60: Compact, sophisticated, professional lighting</w:t>
      </w:r>
    </w:p>
    <w:p>
      <w:pPr>
        <w:pStyle w:val="Normal"/>
        <w:rPr>
          <w:sz w:val="24"/>
          <w:szCs w:val="24"/>
          <w:lang w:val="en-US" w:eastAsia="en-US"/>
        </w:rPr>
      </w:pPr>
      <w:r>
        <w:rPr>
          <w:lang w:val="en-US" w:eastAsia="en-US"/>
        </w:rPr>
        <w:t>Barely larger than a credit card in height and width (100 × 71 × 56mm), the ergonomic MOLUS X60 series of bright light sources harmonizes industrial chic with cutting-edge thermal control and a powerful but simple user interface – all packaged in a cool, stylish all-metal design with a total weight similar to a mobile phone (less than 320g).</w:t>
        <w:br/>
        <w:br/>
        <w:t xml:space="preserve">Color fidelity is excellent: CRI≥95 and TLCI≥97 for the standard MOLUS X60. The MOLUS X60 RGB product version adds full spectrum RGB color control. The X60 and X60 RGB light can provide full brightness for 50 minutes with their own batteries, and also offer seamless operation because they continue to provide 60 watt light while recharging via a PD-compliant USB C connector. Despite the high power and compact size, ZHIYUN’s highly-efficient DynaVort™ Cooling System guards against overheating issues, and keeps the light operating in all normal conditions. </w:t>
        <w:br/>
      </w:r>
    </w:p>
    <w:p>
      <w:pPr>
        <w:pStyle w:val="3"/>
        <w:keepNext w:val="false"/>
        <w:pBdr/>
        <w:spacing w:before="0" w:after="0"/>
        <w:outlineLvl w:val="9"/>
        <w:rPr>
          <w:sz w:val="26"/>
          <w:szCs w:val="26"/>
        </w:rPr>
      </w:pPr>
      <w:r>
        <w:rPr>
          <w:rFonts w:eastAsia="Times New Roman" w:cs="Times New Roman"/>
          <w:i w:val="false"/>
          <w:sz w:val="26"/>
          <w:szCs w:val="26"/>
          <w:lang w:val="en-US" w:eastAsia="en-US"/>
        </w:rPr>
        <w:t>MOLUS B prosumer video lights</w:t>
      </w:r>
    </w:p>
    <w:p>
      <w:pPr>
        <w:pStyle w:val="Normal"/>
        <w:rPr>
          <w:sz w:val="24"/>
          <w:szCs w:val="24"/>
          <w:lang w:val="en-US" w:eastAsia="en-US"/>
        </w:rPr>
      </w:pPr>
      <w:r>
        <w:rPr>
          <w:lang w:val="en-US" w:eastAsia="en-US"/>
        </w:rPr>
        <w:t>Another new addition to the MOLUS series, the MOLUS B (B100, B200, B300 and B500), will also be on show. The MOLUS B Series is a range of film and studio lights that are easy to use and set up, with power ranging from 100W to 500W. They are compact and lightweight, from 1.32kg up.</w:t>
        <w:br/>
        <w:br/>
        <w:t xml:space="preserve">These products cater to all scenarios and are compatible with all Bowens mount accessories. The DynaVort Cooling System™ reduces the product size to less than a quarter of similar lights on the market. These light sources benefit from ZHIYUN’s simple dial design that provides easy, tactile adjustment to provide exactly the required lighting environment instantly. </w:t>
        <w:br/>
      </w:r>
    </w:p>
    <w:p>
      <w:pPr>
        <w:pStyle w:val="3"/>
        <w:keepNext w:val="false"/>
        <w:pBdr/>
        <w:spacing w:before="0" w:after="0"/>
        <w:outlineLvl w:val="9"/>
        <w:rPr>
          <w:sz w:val="26"/>
          <w:szCs w:val="26"/>
        </w:rPr>
      </w:pPr>
      <w:r>
        <w:rPr>
          <w:rFonts w:eastAsia="Times New Roman" w:cs="Times New Roman"/>
          <w:i w:val="false"/>
          <w:sz w:val="26"/>
          <w:szCs w:val="26"/>
          <w:lang w:val="en-US" w:eastAsia="en-US"/>
        </w:rPr>
        <w:t>MOLUS G300 professional COB light</w:t>
      </w:r>
    </w:p>
    <w:p>
      <w:pPr>
        <w:pStyle w:val="Normal"/>
        <w:rPr>
          <w:sz w:val="24"/>
          <w:szCs w:val="24"/>
          <w:lang w:val="en-US" w:eastAsia="en-US"/>
        </w:rPr>
      </w:pPr>
      <w:r>
        <w:rPr>
          <w:lang w:val="en-US" w:eastAsia="en-US"/>
        </w:rPr>
        <w:t xml:space="preserve">ZHIYUN is also bringing its newest G300 to NAB for a pre-launch. The new G300 is a professional COB light that sustains 500W overclocking for continuous operation. It features intuitive control and quality performance as all other ZHIYUN lights do. </w:t>
        <w:br/>
      </w:r>
    </w:p>
    <w:p>
      <w:pPr>
        <w:pStyle w:val="3"/>
        <w:keepNext w:val="false"/>
        <w:pBdr/>
        <w:spacing w:before="0" w:after="0"/>
        <w:outlineLvl w:val="9"/>
        <w:rPr>
          <w:sz w:val="26"/>
          <w:szCs w:val="26"/>
        </w:rPr>
      </w:pPr>
      <w:r>
        <w:rPr>
          <w:rFonts w:eastAsia="Times New Roman" w:cs="Times New Roman"/>
          <w:i w:val="false"/>
          <w:sz w:val="26"/>
          <w:szCs w:val="26"/>
          <w:lang w:val="en-US" w:eastAsia="en-US"/>
        </w:rPr>
        <w:t>Lightweight ZHIYUN camera gimbals and more</w:t>
      </w:r>
    </w:p>
    <w:p>
      <w:pPr>
        <w:pStyle w:val="Normal"/>
        <w:rPr>
          <w:sz w:val="24"/>
          <w:szCs w:val="24"/>
          <w:lang w:val="en-US" w:eastAsia="en-US"/>
        </w:rPr>
      </w:pPr>
      <w:r>
        <w:rPr>
          <w:lang w:val="en-US" w:eastAsia="en-US"/>
        </w:rPr>
        <w:t>Other best-selling ZHIYUN photo and video equipment at the booth will include the company’s popular CRANE, WEEBILL and SMOOTH camera and phone gimbals, and more lights from the FIVERAY and MOLUS series.</w:t>
        <w:br/>
      </w:r>
    </w:p>
    <w:p>
      <w:pPr>
        <w:pStyle w:val="3"/>
        <w:keepNext w:val="false"/>
        <w:pBdr/>
        <w:spacing w:before="0" w:after="0"/>
        <w:outlineLvl w:val="9"/>
        <w:rPr>
          <w:sz w:val="26"/>
          <w:szCs w:val="26"/>
        </w:rPr>
      </w:pPr>
      <w:r>
        <w:rPr>
          <w:rFonts w:eastAsia="Times New Roman" w:cs="Times New Roman"/>
          <w:i w:val="false"/>
          <w:sz w:val="26"/>
          <w:szCs w:val="26"/>
          <w:lang w:val="en-US" w:eastAsia="en-US"/>
        </w:rPr>
        <w:t>MOLUS X60 recommended pricing (MSRP)</w:t>
      </w:r>
    </w:p>
    <w:p>
      <w:pPr>
        <w:pStyle w:val="Normal"/>
        <w:rPr>
          <w:sz w:val="24"/>
          <w:szCs w:val="24"/>
          <w:lang w:val="en-US" w:eastAsia="en-US"/>
        </w:rPr>
      </w:pPr>
      <w:r>
        <w:rPr>
          <w:lang w:val="en-US" w:eastAsia="en-US"/>
        </w:rPr>
        <w:t>MOLUS X60 Standard $249</w:t>
        <w:br/>
        <w:t>MOLUS X60 Combo $329</w:t>
        <w:br/>
        <w:t>MOLUS X60 Pro $399</w:t>
        <w:br/>
        <w:br/>
        <w:t>MOLUS X60 RGB Standard $199</w:t>
        <w:br/>
        <w:t>MOLUS X60 RGB Combo $269</w:t>
        <w:br/>
        <w:t xml:space="preserve">MOLUS X60 RGB Pro $329 </w:t>
        <w:br/>
      </w:r>
    </w:p>
    <w:p>
      <w:pPr>
        <w:pStyle w:val="3"/>
        <w:keepNext w:val="false"/>
        <w:pBdr/>
        <w:spacing w:before="0" w:after="0"/>
        <w:outlineLvl w:val="9"/>
        <w:rPr>
          <w:sz w:val="26"/>
          <w:szCs w:val="26"/>
        </w:rPr>
      </w:pPr>
      <w:r>
        <w:rPr>
          <w:rFonts w:eastAsia="Times New Roman" w:cs="Times New Roman"/>
          <w:i w:val="false"/>
          <w:sz w:val="26"/>
          <w:szCs w:val="26"/>
          <w:lang w:val="en-US" w:eastAsia="en-US"/>
        </w:rPr>
        <w:t>Where to buy</w:t>
      </w:r>
    </w:p>
    <w:p>
      <w:pPr>
        <w:pStyle w:val="Normal"/>
        <w:rPr>
          <w:sz w:val="24"/>
          <w:szCs w:val="24"/>
          <w:lang w:val="en-US" w:eastAsia="en-US"/>
        </w:rPr>
      </w:pPr>
      <w:r>
        <w:rPr>
          <w:lang w:val="en-US" w:eastAsia="en-US"/>
        </w:rPr>
        <w:t xml:space="preserve">Available online from the ZHIYUN store: </w:t>
      </w:r>
      <w:hyperlink r:id="rId5" w:tgtFrame="_blank">
        <w:r>
          <w:rPr>
            <w:color w:val="0000EE"/>
            <w:u w:val="single" w:color="0000EE"/>
            <w:lang w:val="en-US" w:eastAsia="en-US"/>
          </w:rPr>
          <w:t>https://store.zhiyun-tech.com/?ref=F12vpaXNY7c8E4</w:t>
        </w:r>
      </w:hyperlink>
      <w:r>
        <w:rPr>
          <w:color w:val="0000EE"/>
          <w:u w:val="single" w:color="0000EE"/>
          <w:lang w:val="en-US" w:eastAsia="en-US"/>
        </w:rPr>
        <w:br/>
      </w:r>
      <w:r>
        <w:rPr>
          <w:lang w:val="en-US" w:eastAsia="en-US"/>
        </w:rPr>
        <w:t xml:space="preserve">and ZHIYUN Amazon store: </w:t>
      </w:r>
      <w:hyperlink r:id="rId6" w:tgtFrame="_blank">
        <w:r>
          <w:rPr>
            <w:color w:val="0000EE"/>
            <w:u w:val="single" w:color="0000EE"/>
            <w:lang w:val="en-US" w:eastAsia="en-US"/>
          </w:rPr>
          <w:t>https://geni.us/AMZ-Store-PR-Daily</w:t>
        </w:r>
      </w:hyperlink>
      <w:r>
        <w:rPr>
          <w:lang w:val="en-US" w:eastAsia="en-US"/>
        </w:rPr>
        <w:t xml:space="preserve"> </w:t>
        <w:br/>
      </w:r>
    </w:p>
    <w:p>
      <w:pPr>
        <w:pStyle w:val="3"/>
        <w:keepNext w:val="false"/>
        <w:pBdr/>
        <w:spacing w:before="0" w:after="0"/>
        <w:outlineLvl w:val="9"/>
        <w:rPr>
          <w:sz w:val="26"/>
          <w:szCs w:val="26"/>
        </w:rPr>
      </w:pPr>
      <w:r>
        <w:rPr>
          <w:rFonts w:eastAsia="Times New Roman" w:cs="Times New Roman"/>
          <w:i w:val="false"/>
          <w:sz w:val="26"/>
          <w:szCs w:val="26"/>
          <w:lang w:val="en-US" w:eastAsia="en-US"/>
        </w:rPr>
        <w:t>NAB 2024 Event Details</w:t>
      </w:r>
    </w:p>
    <w:p>
      <w:pPr>
        <w:pStyle w:val="Normal"/>
        <w:rPr>
          <w:sz w:val="24"/>
          <w:szCs w:val="24"/>
          <w:lang w:val="en-US" w:eastAsia="en-US"/>
        </w:rPr>
      </w:pPr>
      <w:r>
        <w:rPr>
          <w:lang w:val="en-US" w:eastAsia="en-US"/>
        </w:rPr>
        <w:t>NAB 2024</w:t>
        <w:br/>
        <w:t>Date: April 13-17, 2024</w:t>
        <w:br/>
        <w:t>Location: Las Vegas Convention Center, Las Vegas, Nevada, US</w:t>
        <w:br/>
        <w:t xml:space="preserve">ZHIYUN will be in two adjacent booths: C8019 and C8119 </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ZHIYUN</w:t>
      </w:r>
    </w:p>
    <w:p>
      <w:pPr>
        <w:pStyle w:val="Normal"/>
        <w:rPr>
          <w:sz w:val="24"/>
          <w:szCs w:val="24"/>
          <w:lang w:val="en-US" w:eastAsia="en-US"/>
        </w:rPr>
      </w:pPr>
      <w:r>
        <w:rPr>
          <w:lang w:val="en-US" w:eastAsia="en-US"/>
        </w:rPr>
        <w:t xml:space="preserve">ZHIYUN Tech is a pioneer and a world-leader in gimbals and stabilizers for everyone from professional filmmakers to amateur video creators. ZHIYUN believes in “MAKE IT REAL”: a commitment to arduous research and development to create breakthroughs in technological and industrial innovations. ZHIYUN’s standout products and features deliver everyday convenience, better experiences, and unlock new opportunities to make the imagination a reality. Learn more about ZHIYUN Tech at </w:t>
      </w:r>
      <w:hyperlink r:id="rId7" w:tgtFrame="_blank">
        <w:r>
          <w:rPr>
            <w:color w:val="0000EE"/>
            <w:u w:val="single" w:color="0000EE"/>
            <w:lang w:val="en-US" w:eastAsia="en-US"/>
          </w:rPr>
          <w:t>www.ZHIYUN-tech.com</w:t>
        </w:r>
      </w:hyperlink>
      <w:r>
        <w:rPr>
          <w:lang w:val="en-US" w:eastAsia="en-US"/>
        </w:rPr>
        <w:t xml:space="preserve"> or check them out on Facebook: </w:t>
      </w:r>
      <w:hyperlink r:id="rId8" w:tgtFrame="_blank">
        <w:r>
          <w:rPr>
            <w:color w:val="0000EE"/>
            <w:u w:val="single" w:color="0000EE"/>
            <w:lang w:val="en-US" w:eastAsia="en-US"/>
          </w:rPr>
          <w:t>@ZHIYUNGlobal</w:t>
        </w:r>
      </w:hyperlink>
      <w:r>
        <w:rPr>
          <w:lang w:val="en-US" w:eastAsia="en-US"/>
        </w:rPr>
        <w:t xml:space="preserve"> or follow them on Instagram: </w:t>
      </w:r>
      <w:hyperlink r:id="rId9" w:tgtFrame="_blank">
        <w:r>
          <w:rPr>
            <w:color w:val="0000EE"/>
            <w:u w:val="single" w:color="0000EE"/>
            <w:lang w:val="en-US" w:eastAsia="en-US"/>
          </w:rPr>
          <w:t>@ZHIYUN_Tech</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cammackey/videos" TargetMode="External"/><Relationship Id="rId3" Type="http://schemas.openxmlformats.org/officeDocument/2006/relationships/hyperlink" Target="https://www.youtube.com/@IreneRudnyk/videos" TargetMode="External"/><Relationship Id="rId4" Type="http://schemas.openxmlformats.org/officeDocument/2006/relationships/hyperlink" Target="https://www.youtube.com/@ZachRamelan/videos" TargetMode="External"/><Relationship Id="rId5" Type="http://schemas.openxmlformats.org/officeDocument/2006/relationships/hyperlink" Target="https://store.zhiyun-tech.com/?ref=F12vpaXNY7c8E4" TargetMode="External"/><Relationship Id="rId6" Type="http://schemas.openxmlformats.org/officeDocument/2006/relationships/hyperlink" Target="https://geni.us/AMZ-Store-PR-Daily" TargetMode="External"/><Relationship Id="rId7" Type="http://schemas.openxmlformats.org/officeDocument/2006/relationships/hyperlink" Target="http://www.zhiyun-tech.com/" TargetMode="External"/><Relationship Id="rId8" Type="http://schemas.openxmlformats.org/officeDocument/2006/relationships/hyperlink" Target="https://www.facebook.com/ZhiyunGlobal/" TargetMode="External"/><Relationship Id="rId9" Type="http://schemas.openxmlformats.org/officeDocument/2006/relationships/hyperlink" Target="https://www.instagram.com/zhiyun_tech/" TargetMode="Externa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LibreOffice/7.3.3.2$Windows_X86_64 LibreOffice_project/d1d0ea68f081ee2800a922cac8f79445e4603348</Application>
  <AppVersion>15.0000</AppVersion>
  <Pages>2</Pages>
  <Words>672</Words>
  <Characters>3602</Characters>
  <CharactersWithSpaces>4277</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2024-04-01T15:18:21Z</dcterms:modified>
  <cp:revision>1</cp:revision>
  <dc:subject/>
  <dc:title>ZHIYUN To Show Credit Card-sized 60W Video Light at NAB
2024</dc:title>
</cp:coreProperties>
</file>

<file path=docProps/custom.xml><?xml version="1.0" encoding="utf-8"?>
<Properties xmlns="http://schemas.openxmlformats.org/officeDocument/2006/custom-properties" xmlns:vt="http://schemas.openxmlformats.org/officeDocument/2006/docPropsVTypes"/>
</file>