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FOR IMMEDIATE RELEASE</w:t>
      </w:r>
    </w:p>
    <w:p>
      <w:pPr>
        <w:pStyle w:val="Normal"/>
        <w:rPr/>
      </w:pPr>
      <w:r>
        <w:rPr>
          <w:lang w:val="en-US" w:eastAsia="en-US"/>
        </w:rPr>
        <w:t xml:space="preserve"> </w:t>
      </w:r>
    </w:p>
    <w:p>
      <w:pPr>
        <w:pStyle w:val="1"/>
        <w:keepNext w:val="false"/>
        <w:pBdr/>
        <w:spacing w:before="0" w:after="0"/>
        <w:jc w:val="center"/>
        <w:outlineLvl w:val="9"/>
        <w:rPr>
          <w:sz w:val="28"/>
          <w:szCs w:val="28"/>
        </w:rPr>
      </w:pPr>
      <w:r>
        <w:rPr>
          <w:rFonts w:eastAsia="Times New Roman" w:cs="Times New Roman"/>
          <w:i w:val="false"/>
          <w:sz w:val="28"/>
          <w:szCs w:val="28"/>
          <w:lang w:val="en-US" w:eastAsia="en-US"/>
        </w:rPr>
        <w:t>ZHIYUN Unveils the WEEBILL 3E: Lightweight Gimbal with Enhanced Stabilization</w:t>
      </w:r>
    </w:p>
    <w:p>
      <w:pPr>
        <w:pStyle w:val="Normal"/>
        <w:rPr>
          <w:sz w:val="24"/>
          <w:szCs w:val="24"/>
          <w:lang w:val="en-US" w:eastAsia="en-US"/>
        </w:rPr>
      </w:pPr>
      <w:r>
        <w:rPr>
          <w:sz w:val="24"/>
          <w:szCs w:val="24"/>
          <w:lang w:val="en-US" w:eastAsia="en-US"/>
        </w:rPr>
      </w:r>
    </w:p>
    <w:p>
      <w:pPr>
        <w:pStyle w:val="2"/>
        <w:keepNext w:val="false"/>
        <w:pBdr/>
        <w:spacing w:before="0" w:after="0"/>
        <w:jc w:val="center"/>
        <w:outlineLvl w:val="9"/>
        <w:rPr>
          <w:sz w:val="26"/>
          <w:szCs w:val="26"/>
        </w:rPr>
      </w:pPr>
      <w:r>
        <w:rPr>
          <w:rFonts w:eastAsia="Times New Roman" w:cs="Times New Roman"/>
          <w:i/>
          <w:sz w:val="26"/>
          <w:szCs w:val="26"/>
          <w:lang w:val="en-US" w:eastAsia="en-US"/>
        </w:rPr>
        <w:t>Lightweight, Compact, and Packed with Features</w:t>
      </w:r>
    </w:p>
    <w:p>
      <w:pPr>
        <w:pStyle w:val="Normal"/>
        <w:rPr>
          <w:sz w:val="24"/>
          <w:szCs w:val="24"/>
          <w:lang w:val="en-US" w:eastAsia="en-US"/>
        </w:rPr>
      </w:pPr>
      <w:r>
        <w:rPr>
          <w:lang w:val="en-US" w:eastAsia="en-US"/>
        </w:rPr>
        <w:br/>
      </w:r>
      <w:r>
        <w:rPr>
          <w:b/>
          <w:bCs/>
          <w:lang w:val="en-US" w:eastAsia="en-US"/>
        </w:rPr>
        <w:t>Shenzhen, China, June 11</w:t>
      </w:r>
      <w:r>
        <w:rPr>
          <w:b/>
          <w:bCs/>
          <w:sz w:val="30"/>
          <w:szCs w:val="30"/>
          <w:vertAlign w:val="superscript"/>
          <w:lang w:val="en-US" w:eastAsia="en-US"/>
        </w:rPr>
        <w:t>th</w:t>
      </w:r>
      <w:r>
        <w:rPr>
          <w:b/>
          <w:bCs/>
          <w:lang w:val="en-US" w:eastAsia="en-US"/>
        </w:rPr>
        <w:t>, 2024 -</w:t>
      </w:r>
      <w:r>
        <w:rPr>
          <w:lang w:val="en-US" w:eastAsia="en-US"/>
        </w:rPr>
        <w:t xml:space="preserve"> ZHIYUN, a global leader in gimbals for videography and film production, today introduces the WEEBILL 3E, a compact, feature-packed gimbal that empowers creators of all levels with unparalleled mobility and creative control.</w:t>
        <w:br/>
        <w:br/>
        <w:t xml:space="preserve">The WEEBILL 3E breaks new ground with its innovative design and powerful performance, offering a compelling solution for filmmakers, videographers, and content creators seeking a lightweight, versatile, and user-friendly gimbal. </w:t>
        <w:br/>
      </w:r>
    </w:p>
    <w:p>
      <w:pPr>
        <w:pStyle w:val="3"/>
        <w:keepNext w:val="false"/>
        <w:pBdr/>
        <w:spacing w:before="0" w:after="0"/>
        <w:outlineLvl w:val="9"/>
        <w:rPr>
          <w:sz w:val="26"/>
          <w:szCs w:val="26"/>
        </w:rPr>
      </w:pPr>
      <w:r>
        <w:rPr>
          <w:rFonts w:eastAsia="Times New Roman" w:cs="Times New Roman"/>
          <w:i w:val="false"/>
          <w:sz w:val="26"/>
          <w:szCs w:val="26"/>
          <w:lang w:val="en-US" w:eastAsia="en-US"/>
        </w:rPr>
        <w:t>Unleash Your Creativity with Unmatched Portability</w:t>
      </w:r>
    </w:p>
    <w:p>
      <w:pPr>
        <w:pStyle w:val="Normal"/>
        <w:rPr>
          <w:b/>
          <w:b/>
          <w:bCs/>
          <w:sz w:val="24"/>
          <w:szCs w:val="24"/>
          <w:lang w:val="en-US" w:eastAsia="en-US"/>
        </w:rPr>
      </w:pPr>
      <w:r>
        <w:rPr>
          <w:b/>
          <w:bCs/>
          <w:lang w:val="en-US" w:eastAsia="en-US"/>
        </w:rPr>
        <w:t>Featherweight Freedom:</w:t>
      </w:r>
      <w:r>
        <w:rPr>
          <w:lang w:val="en-US" w:eastAsia="en-US"/>
        </w:rPr>
        <w:t xml:space="preserve"> Weighing a mere 990g (Lite version is 990g; Standard version is 1050g) and folding to approximately the height and width of a sheet of A4 paper, the WEEBILL 3E is remarkably portable, making it the ideal companion for on-the-go shoots and travel adventures.</w:t>
        <w:br/>
      </w:r>
      <w:r>
        <w:rPr>
          <w:b/>
          <w:bCs/>
          <w:lang w:val="en-US" w:eastAsia="en-US"/>
        </w:rPr>
        <w:t>Ergonomic Comfort:</w:t>
      </w:r>
      <w:r>
        <w:rPr>
          <w:lang w:val="en-US" w:eastAsia="en-US"/>
        </w:rPr>
        <w:t xml:space="preserve"> The WEEBILL 3E's thoughtfully designed handle ensures a comfortable grip, minimizing fatigue during extended shooting sessions. </w:t>
        <w:br/>
      </w:r>
    </w:p>
    <w:p>
      <w:pPr>
        <w:pStyle w:val="3"/>
        <w:keepNext w:val="false"/>
        <w:pBdr/>
        <w:spacing w:before="0" w:after="0"/>
        <w:outlineLvl w:val="9"/>
        <w:rPr>
          <w:sz w:val="26"/>
          <w:szCs w:val="26"/>
        </w:rPr>
      </w:pPr>
      <w:r>
        <w:rPr>
          <w:rFonts w:eastAsia="Times New Roman" w:cs="Times New Roman"/>
          <w:i w:val="false"/>
          <w:sz w:val="26"/>
          <w:szCs w:val="26"/>
          <w:lang w:val="en-US" w:eastAsia="en-US"/>
        </w:rPr>
        <w:t>Capture Smooth and Professional-Quality Footage</w:t>
      </w:r>
    </w:p>
    <w:p>
      <w:pPr>
        <w:pStyle w:val="Normal"/>
        <w:rPr>
          <w:b/>
          <w:b/>
          <w:bCs/>
          <w:sz w:val="24"/>
          <w:szCs w:val="24"/>
          <w:lang w:val="en-US" w:eastAsia="en-US"/>
        </w:rPr>
      </w:pPr>
      <w:r>
        <w:rPr>
          <w:b/>
          <w:bCs/>
          <w:lang w:val="en-US" w:eastAsia="en-US"/>
        </w:rPr>
        <w:t>Advanced Stabilization Technology:</w:t>
      </w:r>
      <w:r>
        <w:rPr>
          <w:lang w:val="en-US" w:eastAsia="en-US"/>
        </w:rPr>
        <w:t xml:space="preserve"> ZHIYUN's industry-leading stabilization algorithms deliver buttery smooth footage, even when capturing dynamic shots with full-frame cameras. </w:t>
        <w:br/>
      </w:r>
      <w:r>
        <w:rPr>
          <w:b/>
          <w:bCs/>
          <w:lang w:val="en-US" w:eastAsia="en-US"/>
        </w:rPr>
        <w:t>Powerful Motors:</w:t>
      </w:r>
      <w:r>
        <w:rPr>
          <w:lang w:val="en-US" w:eastAsia="en-US"/>
        </w:rPr>
        <w:t xml:space="preserve"> The WEEBILL 3E features robust motors that effortlessly handle demanding camera setups, ensuring precise and stable tracking for every shot.</w:t>
        <w:br/>
      </w:r>
    </w:p>
    <w:p>
      <w:pPr>
        <w:pStyle w:val="3"/>
        <w:keepNext w:val="false"/>
        <w:pBdr/>
        <w:spacing w:before="0" w:after="0"/>
        <w:outlineLvl w:val="9"/>
        <w:rPr>
          <w:sz w:val="26"/>
          <w:szCs w:val="26"/>
        </w:rPr>
      </w:pPr>
      <w:r>
        <w:rPr>
          <w:rFonts w:eastAsia="Times New Roman" w:cs="Times New Roman"/>
          <w:i w:val="false"/>
          <w:sz w:val="26"/>
          <w:szCs w:val="26"/>
          <w:lang w:val="en-US" w:eastAsia="en-US"/>
        </w:rPr>
        <w:t>Seamlessly Adapt to Any Shooting Scenario</w:t>
      </w:r>
    </w:p>
    <w:p>
      <w:pPr>
        <w:pStyle w:val="Normal"/>
        <w:rPr>
          <w:b/>
          <w:b/>
          <w:bCs/>
          <w:sz w:val="24"/>
          <w:szCs w:val="24"/>
          <w:lang w:val="en-US" w:eastAsia="en-US"/>
        </w:rPr>
      </w:pPr>
      <w:r>
        <w:rPr>
          <w:b/>
          <w:bCs/>
          <w:lang w:val="en-US" w:eastAsia="en-US"/>
        </w:rPr>
        <w:t>Native Vertical Shooting:</w:t>
      </w:r>
      <w:r>
        <w:rPr>
          <w:lang w:val="en-US" w:eastAsia="en-US"/>
        </w:rPr>
        <w:t xml:space="preserve"> Effortlessly switch between landscape and portrait orientations without the need for additional accessories, making it perfect for capturing content for social media and other vertical platforms. </w:t>
        <w:br/>
      </w:r>
      <w:r>
        <w:rPr>
          <w:b/>
          <w:bCs/>
          <w:lang w:val="en-US" w:eastAsia="en-US"/>
        </w:rPr>
        <w:t>Sling Mode 2.5:</w:t>
      </w:r>
      <w:r>
        <w:rPr>
          <w:lang w:val="en-US" w:eastAsia="en-US"/>
        </w:rPr>
        <w:t xml:space="preserve"> Experience enhanced stability and comfort with the upgraded Sling Mode 2.5, it features an attachable wrist rest and adjustable sling grip, reducing strain by over 40% while maintaining stability even at extreme low angles.</w:t>
        <w:br/>
      </w:r>
    </w:p>
    <w:p>
      <w:pPr>
        <w:pStyle w:val="3"/>
        <w:keepNext w:val="false"/>
        <w:pBdr/>
        <w:spacing w:before="0" w:after="0"/>
        <w:outlineLvl w:val="9"/>
        <w:rPr>
          <w:sz w:val="26"/>
          <w:szCs w:val="26"/>
        </w:rPr>
      </w:pPr>
      <w:r>
        <w:rPr>
          <w:rFonts w:eastAsia="Times New Roman" w:cs="Times New Roman"/>
          <w:i w:val="false"/>
          <w:sz w:val="26"/>
          <w:szCs w:val="26"/>
          <w:lang w:val="en-US" w:eastAsia="en-US"/>
        </w:rPr>
        <w:t>Intuitive Control at Your Fingertips</w:t>
      </w:r>
    </w:p>
    <w:p>
      <w:pPr>
        <w:pStyle w:val="Normal"/>
        <w:rPr>
          <w:b/>
          <w:b/>
          <w:bCs/>
          <w:sz w:val="24"/>
          <w:szCs w:val="24"/>
          <w:lang w:val="en-US" w:eastAsia="en-US"/>
        </w:rPr>
      </w:pPr>
      <w:r>
        <w:rPr>
          <w:b/>
          <w:bCs/>
          <w:lang w:val="en-US" w:eastAsia="en-US"/>
        </w:rPr>
        <w:t>Customizable Controls:</w:t>
      </w:r>
      <w:r>
        <w:rPr>
          <w:lang w:val="en-US" w:eastAsia="en-US"/>
        </w:rPr>
        <w:t xml:space="preserve"> The intuitive trigger button and adjustment wheel allow for personalized control over camera settings and shooting modes, streamlining your workflow and enhancing your creative control. </w:t>
        <w:br/>
      </w:r>
      <w:r>
        <w:rPr>
          <w:b/>
          <w:bCs/>
          <w:lang w:val="en-US" w:eastAsia="en-US"/>
        </w:rPr>
        <w:t>Integrated OLED Display:</w:t>
      </w:r>
      <w:r>
        <w:rPr>
          <w:lang w:val="en-US" w:eastAsia="en-US"/>
        </w:rPr>
        <w:t xml:space="preserve"> Navigate settings and monitor status via the integrated OLED display, conveniently switching languages and accessing professional capture modes like motion lapse/hyperlapse.</w:t>
        <w:br/>
      </w:r>
    </w:p>
    <w:p>
      <w:pPr>
        <w:pStyle w:val="3"/>
        <w:keepNext w:val="false"/>
        <w:pBdr/>
        <w:spacing w:before="0" w:after="0"/>
        <w:outlineLvl w:val="9"/>
        <w:rPr>
          <w:sz w:val="26"/>
          <w:szCs w:val="26"/>
        </w:rPr>
      </w:pPr>
      <w:r>
        <w:rPr>
          <w:rFonts w:eastAsia="Times New Roman" w:cs="Times New Roman"/>
          <w:i w:val="false"/>
          <w:sz w:val="26"/>
          <w:szCs w:val="26"/>
          <w:lang w:val="en-US" w:eastAsia="en-US"/>
        </w:rPr>
        <w:t>Uninterrupted Creativity with Extended Runtime</w:t>
      </w:r>
    </w:p>
    <w:p>
      <w:pPr>
        <w:pStyle w:val="Normal"/>
        <w:rPr>
          <w:sz w:val="24"/>
          <w:szCs w:val="24"/>
          <w:lang w:val="en-US" w:eastAsia="en-US"/>
        </w:rPr>
      </w:pPr>
      <w:r>
        <w:rPr>
          <w:lang w:val="en-US" w:eastAsia="en-US"/>
        </w:rPr>
        <w:t>The built-in 2600mAh battery provides up to 16 hours of operating time on a single charge, ensuring creators can capture extended shoots without interruption.</w:t>
        <w:br/>
      </w:r>
    </w:p>
    <w:p>
      <w:pPr>
        <w:pStyle w:val="3"/>
        <w:keepNext w:val="false"/>
        <w:pBdr/>
        <w:spacing w:before="0" w:after="0"/>
        <w:outlineLvl w:val="9"/>
        <w:rPr>
          <w:sz w:val="26"/>
          <w:szCs w:val="26"/>
        </w:rPr>
      </w:pPr>
      <w:r>
        <w:rPr>
          <w:rFonts w:eastAsia="Times New Roman" w:cs="Times New Roman"/>
          <w:i w:val="false"/>
          <w:sz w:val="26"/>
          <w:szCs w:val="26"/>
          <w:lang w:val="en-US" w:eastAsia="en-US"/>
        </w:rPr>
        <w:t>Recommended pricing (MSRP)</w:t>
      </w:r>
    </w:p>
    <w:p>
      <w:pPr>
        <w:pStyle w:val="Normal"/>
        <w:rPr>
          <w:sz w:val="24"/>
          <w:szCs w:val="24"/>
          <w:lang w:val="en-US" w:eastAsia="en-US"/>
        </w:rPr>
      </w:pPr>
      <w:r>
        <w:rPr>
          <w:lang w:val="en-US" w:eastAsia="en-US"/>
        </w:rPr>
        <w:t>WEEBILL 3E $249</w:t>
        <w:br/>
      </w:r>
    </w:p>
    <w:p>
      <w:pPr>
        <w:pStyle w:val="3"/>
        <w:keepNext w:val="false"/>
        <w:pBdr/>
        <w:spacing w:before="0" w:after="0"/>
        <w:outlineLvl w:val="9"/>
        <w:rPr>
          <w:sz w:val="26"/>
          <w:szCs w:val="26"/>
        </w:rPr>
      </w:pPr>
      <w:r>
        <w:rPr>
          <w:rFonts w:eastAsia="Times New Roman" w:cs="Times New Roman"/>
          <w:i w:val="false"/>
          <w:sz w:val="26"/>
          <w:szCs w:val="26"/>
          <w:lang w:val="en-US" w:eastAsia="en-US"/>
        </w:rPr>
        <w:t>Learn more:</w:t>
      </w:r>
    </w:p>
    <w:p>
      <w:pPr>
        <w:pStyle w:val="Normal"/>
        <w:rPr>
          <w:sz w:val="24"/>
          <w:szCs w:val="24"/>
          <w:lang w:val="en-US" w:eastAsia="en-US"/>
        </w:rPr>
      </w:pPr>
      <w:r>
        <w:rPr>
          <w:lang w:val="en-US" w:eastAsia="en-US"/>
        </w:rPr>
        <w:t xml:space="preserve">Available online from the ZHIYUN store and ZHIYUN Amazon store. </w:t>
        <w:br/>
        <w:br/>
        <w:t>ZHIYUN Store:</w:t>
        <w:br/>
      </w:r>
      <w:hyperlink r:id="rId2" w:tgtFrame="_blank">
        <w:r>
          <w:rPr>
            <w:color w:val="0000EE"/>
            <w:u w:val="single" w:color="0000EE"/>
            <w:lang w:val="en-US" w:eastAsia="en-US"/>
          </w:rPr>
          <w:t>https://geni.us/SMNTfNn</w:t>
        </w:r>
      </w:hyperlink>
      <w:r>
        <w:rPr>
          <w:lang w:val="en-US" w:eastAsia="en-US"/>
        </w:rPr>
        <w:t xml:space="preserve"> </w:t>
        <w:br/>
        <w:br/>
        <w:t>Amazon:</w:t>
        <w:br/>
      </w:r>
      <w:hyperlink r:id="rId3" w:tgtFrame="_blank">
        <w:r>
          <w:rPr>
            <w:color w:val="0000EE"/>
            <w:u w:val="single" w:color="0000EE"/>
            <w:lang w:val="en-US" w:eastAsia="en-US"/>
          </w:rPr>
          <w:t>https://geni.us/AMZ-WB3E-DD</w:t>
        </w:r>
      </w:hyperlink>
      <w:r>
        <w:rPr>
          <w:lang w:val="en-US" w:eastAsia="en-US"/>
        </w:rPr>
        <w:t xml:space="preserve"> </w:t>
        <w:br/>
      </w:r>
    </w:p>
    <w:p>
      <w:pPr>
        <w:pStyle w:val="3"/>
        <w:keepNext w:val="false"/>
        <w:pBdr/>
        <w:spacing w:before="0" w:after="0"/>
        <w:outlineLvl w:val="9"/>
        <w:rPr>
          <w:sz w:val="26"/>
          <w:szCs w:val="26"/>
        </w:rPr>
      </w:pPr>
      <w:r>
        <w:rPr>
          <w:rFonts w:eastAsia="Times New Roman" w:cs="Times New Roman"/>
          <w:i w:val="false"/>
          <w:sz w:val="26"/>
          <w:szCs w:val="26"/>
          <w:lang w:val="en-US" w:eastAsia="en-US"/>
        </w:rPr>
        <w:t>About ZHIYUN</w:t>
      </w:r>
    </w:p>
    <w:p>
      <w:pPr>
        <w:pStyle w:val="Normal"/>
        <w:rPr>
          <w:sz w:val="24"/>
          <w:szCs w:val="24"/>
          <w:lang w:val="en-US" w:eastAsia="en-US"/>
        </w:rPr>
      </w:pPr>
      <w:r>
        <w:rPr>
          <w:lang w:val="en-US" w:eastAsia="en-US"/>
        </w:rPr>
        <w:t xml:space="preserve">ZHIYUN Tech is a pioneer and a world-leader in gimbals and stabilizers for everyone from professional filmmakers to amateur video creators. ZHIYUN believes in “MAKE IT REAL”: a commitment to arduous research and development to create breakthroughs in technological and industrial innovations. ZHIYUN’s standout products and features deliver everyday convenience, better experiences, and unlock new opportunities to make the imagination a reality. Learn more about ZHIYUN Tech at </w:t>
      </w:r>
      <w:hyperlink r:id="rId4" w:tgtFrame="_blank">
        <w:r>
          <w:rPr>
            <w:color w:val="0000EE"/>
            <w:u w:val="single" w:color="0000EE"/>
            <w:lang w:val="en-US" w:eastAsia="en-US"/>
          </w:rPr>
          <w:t>www.ZHIYUN-tech.com</w:t>
        </w:r>
      </w:hyperlink>
      <w:r>
        <w:rPr>
          <w:lang w:val="en-US" w:eastAsia="en-US"/>
        </w:rPr>
        <w:t xml:space="preserve"> or check them out on Facebook: </w:t>
      </w:r>
      <w:hyperlink r:id="rId5" w:tgtFrame="_blank">
        <w:r>
          <w:rPr>
            <w:color w:val="0000EE"/>
            <w:u w:val="single" w:color="0000EE"/>
            <w:lang w:val="en-US" w:eastAsia="en-US"/>
          </w:rPr>
          <w:t>@ZHIYUNGlobal</w:t>
        </w:r>
      </w:hyperlink>
      <w:r>
        <w:rPr>
          <w:lang w:val="en-US" w:eastAsia="en-US"/>
        </w:rPr>
        <w:t xml:space="preserve"> or follow them on Instagram: </w:t>
      </w:r>
      <w:hyperlink r:id="rId6" w:tgtFrame="_blank">
        <w:r>
          <w:rPr>
            <w:color w:val="0000EE"/>
            <w:u w:val="single" w:color="0000EE"/>
            <w:lang w:val="en-US" w:eastAsia="en-US"/>
          </w:rPr>
          <w:t>@ZHIYUN_Tech</w:t>
        </w:r>
      </w:hyperlink>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思源宋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bidi w:val="0"/>
      <w:spacing w:before="0" w:after="0"/>
      <w:jc w:val="left"/>
    </w:pPr>
    <w:rPr>
      <w:rFonts w:ascii="Times New Roman" w:hAnsi="Times New Roman" w:eastAsia="思源宋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Noto Sans TC"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geni.us/SMNTfNn" TargetMode="External"/><Relationship Id="rId3" Type="http://schemas.openxmlformats.org/officeDocument/2006/relationships/hyperlink" Target="https://geni.us/AMZ-WB3E-DD" TargetMode="External"/><Relationship Id="rId4" Type="http://schemas.openxmlformats.org/officeDocument/2006/relationships/hyperlink" Target="http://www.zhiyun-tech.com/" TargetMode="External"/><Relationship Id="rId5" Type="http://schemas.openxmlformats.org/officeDocument/2006/relationships/hyperlink" Target="https://www.facebook.com/ZhiyunGlobal/" TargetMode="External"/><Relationship Id="rId6" Type="http://schemas.openxmlformats.org/officeDocument/2006/relationships/hyperlink" Target="https://www.instagram.com/zhiyun_tech/" TargetMode="Externa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LibreOffice/7.3.3.2$Windows_X86_64 LibreOffice_project/d1d0ea68f081ee2800a922cac8f79445e4603348</Application>
  <AppVersion>15.0000</AppVersion>
  <Pages>2</Pages>
  <Words>466</Words>
  <Characters>2978</Characters>
  <CharactersWithSpaces>3445</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2024-06-11T09:17:13Z</dcterms:modified>
  <cp:revision>1</cp:revision>
  <dc:subject/>
  <dc:title>ZHIYUN Unveils the WEEBILL 3E: Lightweight Gimbal with
Enhanced Stabilization</dc:title>
</cp:coreProperties>
</file>

<file path=docProps/custom.xml><?xml version="1.0" encoding="utf-8"?>
<Properties xmlns="http://schemas.openxmlformats.org/officeDocument/2006/custom-properties" xmlns:vt="http://schemas.openxmlformats.org/officeDocument/2006/docPropsVTypes"/>
</file>